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SEU NOME COMPLETO</w:t>
      </w:r>
    </w:p>
    <w:p>
      <w:r>
        <w:t>📍 Sua Cidade – UF</w:t>
        <w:br/>
        <w:t>📞 (DDD) Seu Telefone | ✉️ seuemail@email.com</w:t>
        <w:br/>
        <w:t>📆 Data de Nascimento: dd/mm/aaaa</w:t>
        <w:br/>
        <w:t>💼 Objetivo: Primeira oportunidade profissional</w:t>
      </w:r>
    </w:p>
    <w:p>
      <w:pPr>
        <w:pStyle w:val="Heading2"/>
      </w:pPr>
      <w:r>
        <w:t>Objetivo Profissional</w:t>
      </w:r>
    </w:p>
    <w:p>
      <w:r>
        <w:t>Conseguir uma oportunidade para desenvolver e aplicar meus conhecimentos, contribuindo com o crescimento da empresa e adquirindo experiência profissional.</w:t>
      </w:r>
    </w:p>
    <w:p>
      <w:pPr>
        <w:pStyle w:val="Heading2"/>
      </w:pPr>
      <w:r>
        <w:t>Formação Acadêmica</w:t>
      </w:r>
    </w:p>
    <w:p>
      <w:r>
        <w:t>Nome da Escola</w:t>
        <w:br/>
        <w:t>Ensino Médio [em andamento ou concluído]</w:t>
        <w:br/>
        <w:t>Ano de Conclusão: [Ano]</w:t>
      </w:r>
    </w:p>
    <w:p>
      <w:pPr>
        <w:pStyle w:val="Heading2"/>
      </w:pPr>
      <w:r>
        <w:t>Cursos e Qualificações (opcional)</w:t>
      </w:r>
    </w:p>
    <w:p>
      <w:r>
        <w:t>- Curso de Informática Básica – [Instituição] – [Ano]</w:t>
        <w:br/>
        <w:t>- Atendimento ao Cliente – Fundação Bradesco – 2024</w:t>
      </w:r>
    </w:p>
    <w:p>
      <w:pPr>
        <w:pStyle w:val="Heading2"/>
      </w:pPr>
      <w:r>
        <w:t>Habilidades e Competências</w:t>
      </w:r>
    </w:p>
    <w:p>
      <w:r>
        <w:t>- Facilidade para aprender</w:t>
        <w:br/>
        <w:t>- Bom relacionamento interpessoal</w:t>
        <w:br/>
        <w:t>- Comprometimento e responsabilidade</w:t>
        <w:br/>
        <w:t>- Pontualidade</w:t>
        <w:br/>
        <w:t>- Disposição para trabalhar em equipe</w:t>
      </w:r>
    </w:p>
    <w:p>
      <w:pPr>
        <w:pStyle w:val="Heading2"/>
      </w:pPr>
      <w:r>
        <w:t>Informações Adicionais (opcional)</w:t>
      </w:r>
    </w:p>
    <w:p>
      <w:r>
        <w:t>- Disponibilidade para início imediato</w:t>
        <w:br/>
        <w:t>- Disponibilidade de horário (manhã, tarde ou noite)</w:t>
        <w:br/>
        <w:t>- Interesse em trabalhar em qualquer área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